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Kingdom is like a Mustard Seed</w:t>
      </w:r>
    </w:p>
    <w:p>
      <w:pPr>
        <w:pStyle w:val="Questions"/>
      </w:pPr>
      <w:r>
        <w:t xml:space="preserve">1. SEDE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KGMNIDO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SUSEJ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UMARTSD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PANTL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BDIRS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WROG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EATRW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SILO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SEAHRBNC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REHPC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HEADS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PGLNTANI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LSTLSEAM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RIA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GELRATS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Kingdom is like a Mustard Seed</dc:title>
  <dcterms:created xsi:type="dcterms:W3CDTF">2021-10-11T19:12:37Z</dcterms:created>
  <dcterms:modified xsi:type="dcterms:W3CDTF">2021-10-11T19:12:37Z</dcterms:modified>
</cp:coreProperties>
</file>