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Kingdom of 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Kingdom is represented by the amethyst stone?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Kingdom is represented by the diamond stone?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Kingdom is represented by the ruby stone?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Kingdom is represented by the topaz stone?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Kingdom is represented by the citrine stone?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Kingdom is represented by the emerald stone?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Geronimo's official guide through the Kingdom of Fantasy?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of this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Kingdom is represented by the sapphire stone?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Geronimo save Blossom?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tribe was helping Cackle?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prepared the poisoned rose for Blossom?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needs help?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 spy, but then helps Geronimo?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 of Fantasy</dc:title>
  <dcterms:created xsi:type="dcterms:W3CDTF">2021-10-11T19:13:43Z</dcterms:created>
  <dcterms:modified xsi:type="dcterms:W3CDTF">2021-10-11T19:13:43Z</dcterms:modified>
</cp:coreProperties>
</file>