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Alpha    </w:t>
      </w:r>
      <w:r>
        <w:t xml:space="preserve">   Angels    </w:t>
      </w:r>
      <w:r>
        <w:t xml:space="preserve">   Beginning    </w:t>
      </w:r>
      <w:r>
        <w:t xml:space="preserve">   Brimstone    </w:t>
      </w:r>
      <w:r>
        <w:t xml:space="preserve">   Churches    </w:t>
      </w:r>
      <w:r>
        <w:t xml:space="preserve">   Ending    </w:t>
      </w:r>
      <w:r>
        <w:t xml:space="preserve">   Gates    </w:t>
      </w:r>
      <w:r>
        <w:t xml:space="preserve">   Idolaters    </w:t>
      </w:r>
      <w:r>
        <w:t xml:space="preserve">   Israel    </w:t>
      </w:r>
      <w:r>
        <w:t xml:space="preserve">   Jerusalem    </w:t>
      </w:r>
      <w:r>
        <w:t xml:space="preserve">   Omega    </w:t>
      </w:r>
      <w:r>
        <w:t xml:space="preserve">   Overcometh    </w:t>
      </w:r>
      <w:r>
        <w:t xml:space="preserve">   Revelation    </w:t>
      </w:r>
      <w:r>
        <w:t xml:space="preserve">   Sorcerers    </w:t>
      </w:r>
      <w:r>
        <w:t xml:space="preserve">   Testimony    </w:t>
      </w:r>
      <w:r>
        <w:t xml:space="preserve">   Tribes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Light</dc:title>
  <dcterms:created xsi:type="dcterms:W3CDTF">2021-10-11T19:12:50Z</dcterms:created>
  <dcterms:modified xsi:type="dcterms:W3CDTF">2021-10-11T19:12:50Z</dcterms:modified>
</cp:coreProperties>
</file>