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Kingdom of 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file of camels that travel through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important learning centres in Timbuktu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with no fixed home that travels from place to place to find pasture for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of Mali who went on a pilgrimage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that the powerful king of Mali went to on his pilgrimage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tower on the mosque which called the Muslim people to prayer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religion followed by the people in Mali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river in Mali that assisted in the trade and transport of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salt, this was one of the greatest imports into Mali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black stone building that is shaped like a cube and is the most sacred Muslim pilgrim shrine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 of Mali</dc:title>
  <dcterms:created xsi:type="dcterms:W3CDTF">2021-10-11T19:13:11Z</dcterms:created>
  <dcterms:modified xsi:type="dcterms:W3CDTF">2021-10-11T19:13:11Z</dcterms:modified>
</cp:coreProperties>
</file>