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Kingdom of Wrenly The Lost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Lucas and Clara arrived in Primlox who did they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Clara's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thing Prince Lucas really wants to have in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trolls ruled two islands what were they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wizard that helped Lucas and Clara?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dessert that Prince Lucas likes to eat at the bakery?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Lucas and Clara find the lost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Prince Lucas's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queen of Wrenly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King reward Clara with as a prize for helping Lucas find the emerald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magical island is ruled by fairies?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queen has a seamstress what is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insect is a sign of good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Prince Lucas only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magical island is ruled by wizards ?</w:t>
            </w:r>
          </w:p>
        </w:tc>
      </w:tr>
    </w:tbl>
    <w:p>
      <w:pPr>
        <w:pStyle w:val="WordBankMedium"/>
      </w:pPr>
      <w:r>
        <w:t xml:space="preserve">   Clara     </w:t>
      </w:r>
      <w:r>
        <w:t xml:space="preserve">   friends     </w:t>
      </w:r>
      <w:r>
        <w:t xml:space="preserve">   Ivan     </w:t>
      </w:r>
      <w:r>
        <w:t xml:space="preserve">   Anna    </w:t>
      </w:r>
      <w:r>
        <w:t xml:space="preserve">   Butternut bread     </w:t>
      </w:r>
      <w:r>
        <w:t xml:space="preserve">   Emerald stone     </w:t>
      </w:r>
      <w:r>
        <w:t xml:space="preserve">   Mermaids    </w:t>
      </w:r>
      <w:r>
        <w:t xml:space="preserve">   Primlox    </w:t>
      </w:r>
      <w:r>
        <w:t xml:space="preserve">   Hobsgrove    </w:t>
      </w:r>
      <w:r>
        <w:t xml:space="preserve">   Crestwood and Burth    </w:t>
      </w:r>
      <w:r>
        <w:t xml:space="preserve">   Fairy queen Sophie    </w:t>
      </w:r>
      <w:r>
        <w:t xml:space="preserve">   Ladybugs    </w:t>
      </w:r>
      <w:r>
        <w:t xml:space="preserve">   Olaf    </w:t>
      </w:r>
      <w:r>
        <w:t xml:space="preserve">   Horse     </w:t>
      </w:r>
      <w:r>
        <w:t xml:space="preserve">   scallop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of Wrenly The Lost Stone</dc:title>
  <dcterms:created xsi:type="dcterms:W3CDTF">2021-10-11T19:13:09Z</dcterms:created>
  <dcterms:modified xsi:type="dcterms:W3CDTF">2021-10-11T19:13:09Z</dcterms:modified>
</cp:coreProperties>
</file>