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usually the kingdom where organisms which aren’t animals, plants or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Snakes,Crocodiles,Lizards 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the producers in a food chain, such as plants on land or algae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animal, plant or a single-called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wall made of murein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Fingi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wall made of chitin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cold-blooded vertebrate animal of a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Animals that are warm 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animal of a large group distinguished by the possession of a backbone or spinal column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walls of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cell walls and of vegetable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consisting of many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plant or animal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wall made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bacteria, forming the cell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members of this kingdom can be split into two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limbless cold-blooded vertebrate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warm-blooded egg-laying vertebrate animal </w:t>
            </w:r>
          </w:p>
        </w:tc>
      </w:tr>
    </w:tbl>
    <w:p>
      <w:pPr>
        <w:pStyle w:val="WordBankMedium"/>
      </w:pPr>
      <w:r>
        <w:t xml:space="preserve">   Fungi    </w:t>
      </w:r>
      <w:r>
        <w:t xml:space="preserve">   Plantae     </w:t>
      </w:r>
      <w:r>
        <w:t xml:space="preserve">   Animalia    </w:t>
      </w:r>
      <w:r>
        <w:t xml:space="preserve">   Protoctista    </w:t>
      </w:r>
      <w:r>
        <w:t xml:space="preserve">   Prokaryotae    </w:t>
      </w:r>
      <w:r>
        <w:t xml:space="preserve">   Reptiles    </w:t>
      </w:r>
      <w:r>
        <w:t xml:space="preserve">   Vertebrate    </w:t>
      </w:r>
      <w:r>
        <w:t xml:space="preserve">   Organism    </w:t>
      </w:r>
      <w:r>
        <w:t xml:space="preserve">   Mammals     </w:t>
      </w:r>
      <w:r>
        <w:t xml:space="preserve">   Cell    </w:t>
      </w:r>
      <w:r>
        <w:t xml:space="preserve">   Chitin    </w:t>
      </w:r>
      <w:r>
        <w:t xml:space="preserve">   murein    </w:t>
      </w:r>
      <w:r>
        <w:t xml:space="preserve">   Mushroom     </w:t>
      </w:r>
      <w:r>
        <w:t xml:space="preserve">   cellulose    </w:t>
      </w:r>
      <w:r>
        <w:t xml:space="preserve">   autotrophic    </w:t>
      </w:r>
      <w:r>
        <w:t xml:space="preserve">   Amphibians    </w:t>
      </w:r>
      <w:r>
        <w:t xml:space="preserve">   Birds    </w:t>
      </w:r>
      <w:r>
        <w:t xml:space="preserve">   Fish    </w:t>
      </w:r>
      <w:r>
        <w:t xml:space="preserve">   heterotrophic    </w:t>
      </w:r>
      <w:r>
        <w:t xml:space="preserve">   Multicellular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Kingdoms</dc:title>
  <dcterms:created xsi:type="dcterms:W3CDTF">2021-10-11T19:13:20Z</dcterms:created>
  <dcterms:modified xsi:type="dcterms:W3CDTF">2021-10-11T19:13:20Z</dcterms:modified>
</cp:coreProperties>
</file>