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Kings Dream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Clay    </w:t>
      </w:r>
      <w:r>
        <w:t xml:space="preserve">   Iron    </w:t>
      </w:r>
      <w:r>
        <w:t xml:space="preserve">   Figure    </w:t>
      </w:r>
      <w:r>
        <w:t xml:space="preserve">   Brass    </w:t>
      </w:r>
      <w:r>
        <w:t xml:space="preserve">   Silver    </w:t>
      </w:r>
      <w:r>
        <w:t xml:space="preserve">   Gold    </w:t>
      </w:r>
      <w:r>
        <w:t xml:space="preserve">   Image    </w:t>
      </w:r>
      <w:r>
        <w:t xml:space="preserve">   Babylon    </w:t>
      </w:r>
      <w:r>
        <w:t xml:space="preserve">   Lie    </w:t>
      </w:r>
      <w:r>
        <w:t xml:space="preserve">   Truth    </w:t>
      </w:r>
      <w:r>
        <w:t xml:space="preserve">   Wisdom    </w:t>
      </w:r>
      <w:r>
        <w:t xml:space="preserve">   Four    </w:t>
      </w:r>
      <w:r>
        <w:t xml:space="preserve">   Prayer    </w:t>
      </w:r>
      <w:r>
        <w:t xml:space="preserve">   God    </w:t>
      </w:r>
      <w:r>
        <w:t xml:space="preserve">   Dream    </w:t>
      </w:r>
      <w:r>
        <w:t xml:space="preserve">   Arioch    </w:t>
      </w:r>
      <w:r>
        <w:t xml:space="preserve">   Guard    </w:t>
      </w:r>
      <w:r>
        <w:t xml:space="preserve">   Daniel    </w:t>
      </w:r>
      <w:r>
        <w:t xml:space="preserve">   Nebuchadnezzar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Kings Dream</dc:title>
  <dcterms:created xsi:type="dcterms:W3CDTF">2021-10-11T19:12:24Z</dcterms:created>
  <dcterms:modified xsi:type="dcterms:W3CDTF">2021-10-11T19:12:24Z</dcterms:modified>
</cp:coreProperties>
</file>