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King's Enemies Mark 3:1-6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people    </w:t>
      </w:r>
      <w:r>
        <w:t xml:space="preserve">   evil    </w:t>
      </w:r>
      <w:r>
        <w:t xml:space="preserve">   good    </w:t>
      </w:r>
      <w:r>
        <w:t xml:space="preserve">   trap    </w:t>
      </w:r>
      <w:r>
        <w:t xml:space="preserve">   King    </w:t>
      </w:r>
      <w:r>
        <w:t xml:space="preserve">   enemies    </w:t>
      </w:r>
      <w:r>
        <w:t xml:space="preserve">   God    </w:t>
      </w:r>
      <w:r>
        <w:t xml:space="preserve">   Mark    </w:t>
      </w:r>
      <w:r>
        <w:t xml:space="preserve">   bible    </w:t>
      </w:r>
      <w:r>
        <w:t xml:space="preserve">   stubborn    </w:t>
      </w:r>
      <w:r>
        <w:t xml:space="preserve">   friend    </w:t>
      </w:r>
      <w:r>
        <w:t xml:space="preserve">   sin    </w:t>
      </w:r>
      <w:r>
        <w:t xml:space="preserve">   life    </w:t>
      </w:r>
      <w:r>
        <w:t xml:space="preserve">   save    </w:t>
      </w:r>
      <w:r>
        <w:t xml:space="preserve">   withered    </w:t>
      </w:r>
      <w:r>
        <w:t xml:space="preserve">   hands    </w:t>
      </w:r>
      <w:r>
        <w:t xml:space="preserve">   healed    </w:t>
      </w:r>
      <w:r>
        <w:t xml:space="preserve">   Pharisees    </w:t>
      </w:r>
      <w:r>
        <w:t xml:space="preserve">   Jesus    </w:t>
      </w:r>
      <w:r>
        <w:t xml:space="preserve">   sabbath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King's Enemies Mark 3:1-6</dc:title>
  <dcterms:created xsi:type="dcterms:W3CDTF">2021-10-11T19:12:05Z</dcterms:created>
  <dcterms:modified xsi:type="dcterms:W3CDTF">2021-10-11T19:12:05Z</dcterms:modified>
</cp:coreProperties>
</file>