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Kings of Judah - 925-586 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Abijam    </w:t>
      </w:r>
      <w:r>
        <w:t xml:space="preserve">   Ahaz    </w:t>
      </w:r>
      <w:r>
        <w:t xml:space="preserve">   Ahaziah    </w:t>
      </w:r>
      <w:r>
        <w:t xml:space="preserve">   Amaziah    </w:t>
      </w:r>
      <w:r>
        <w:t xml:space="preserve">   Amon    </w:t>
      </w:r>
      <w:r>
        <w:t xml:space="preserve">   Asa    </w:t>
      </w:r>
      <w:r>
        <w:t xml:space="preserve">   Athaliah    </w:t>
      </w:r>
      <w:r>
        <w:t xml:space="preserve">   Hezekiah    </w:t>
      </w:r>
      <w:r>
        <w:t xml:space="preserve">   Jehoahaz    </w:t>
      </w:r>
      <w:r>
        <w:t xml:space="preserve">   Jehoiachin    </w:t>
      </w:r>
      <w:r>
        <w:t xml:space="preserve">   Jehoiakim    </w:t>
      </w:r>
      <w:r>
        <w:t xml:space="preserve">   Jehoram    </w:t>
      </w:r>
      <w:r>
        <w:t xml:space="preserve">   Jehoshaphat    </w:t>
      </w:r>
      <w:r>
        <w:t xml:space="preserve">   Joash    </w:t>
      </w:r>
      <w:r>
        <w:t xml:space="preserve">   Josiah    </w:t>
      </w:r>
      <w:r>
        <w:t xml:space="preserve">   Jotham    </w:t>
      </w:r>
      <w:r>
        <w:t xml:space="preserve">   Manasseh    </w:t>
      </w:r>
      <w:r>
        <w:t xml:space="preserve">   Rehoboam    </w:t>
      </w:r>
      <w:r>
        <w:t xml:space="preserve">   Uzziah    </w:t>
      </w:r>
      <w:r>
        <w:t xml:space="preserve">   Zedekiah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Kings of Judah - 925-586 BC</dc:title>
  <dcterms:created xsi:type="dcterms:W3CDTF">2021-10-11T19:11:55Z</dcterms:created>
  <dcterms:modified xsi:type="dcterms:W3CDTF">2021-10-11T19:11:55Z</dcterms:modified>
</cp:coreProperties>
</file>