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Kiowas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 Kiowas have longhair or short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Kiowas main fuel?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Kiowas wore most of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were moving place to place which means they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Kiowa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killed most of  the Kiowas or in general,the native americans?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their main source of shelter?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Kiowas enemy or rival that soon came allies?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they use to hunt their prey?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About how big was the Kiowas population? (Word Form)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Since they were nomads what did they do while going to different places?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Kiowas mainly hunt as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they live when they first started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something the Kiowas did that was religious and ceremonial?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final place of settlement of the Kiowas?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their main source to get materials?</w:t>
            </w:r>
          </w:p>
        </w:tc>
      </w:tr>
    </w:tbl>
    <w:p>
      <w:pPr>
        <w:pStyle w:val="WordBankMedium"/>
      </w:pPr>
      <w:r>
        <w:t xml:space="preserve">   Camanches    </w:t>
      </w:r>
      <w:r>
        <w:t xml:space="preserve">   Buffalos    </w:t>
      </w:r>
      <w:r>
        <w:t xml:space="preserve">   Sun Dance    </w:t>
      </w:r>
      <w:r>
        <w:t xml:space="preserve">   Buffalochips    </w:t>
      </w:r>
      <w:r>
        <w:t xml:space="preserve">   Twelve thousand    </w:t>
      </w:r>
      <w:r>
        <w:t xml:space="preserve">   Tepees    </w:t>
      </w:r>
      <w:r>
        <w:t xml:space="preserve">   element    </w:t>
      </w:r>
      <w:r>
        <w:t xml:space="preserve">   Oklahoma     </w:t>
      </w:r>
      <w:r>
        <w:t xml:space="preserve">   Nomads    </w:t>
      </w:r>
      <w:r>
        <w:t xml:space="preserve">   Long hair    </w:t>
      </w:r>
      <w:r>
        <w:t xml:space="preserve">   Raiding settlers    </w:t>
      </w:r>
      <w:r>
        <w:t xml:space="preserve">   Panhandle    </w:t>
      </w:r>
      <w:r>
        <w:t xml:space="preserve">   Buffalohide    </w:t>
      </w:r>
      <w:r>
        <w:t xml:space="preserve">   bows    </w:t>
      </w:r>
      <w:r>
        <w:t xml:space="preserve">   small pox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Kiowas</dc:title>
  <dcterms:created xsi:type="dcterms:W3CDTF">2021-10-11T19:13:00Z</dcterms:created>
  <dcterms:modified xsi:type="dcterms:W3CDTF">2021-10-11T19:13:00Z</dcterms:modified>
</cp:coreProperties>
</file>