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Kirtland Temple is Dedicated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Temple    </w:t>
      </w:r>
      <w:r>
        <w:t xml:space="preserve">   Teacher    </w:t>
      </w:r>
      <w:r>
        <w:t xml:space="preserve">   Seventy    </w:t>
      </w:r>
      <w:r>
        <w:t xml:space="preserve">   Sealing    </w:t>
      </w:r>
      <w:r>
        <w:t xml:space="preserve">   Saints    </w:t>
      </w:r>
      <w:r>
        <w:t xml:space="preserve">   Priest    </w:t>
      </w:r>
      <w:r>
        <w:t xml:space="preserve">   Peter    </w:t>
      </w:r>
      <w:r>
        <w:t xml:space="preserve">   Oliver Cowdery    </w:t>
      </w:r>
      <w:r>
        <w:t xml:space="preserve">   Ohio    </w:t>
      </w:r>
      <w:r>
        <w:t xml:space="preserve">   Moses    </w:t>
      </w:r>
      <w:r>
        <w:t xml:space="preserve">   Melchizedek    </w:t>
      </w:r>
      <w:r>
        <w:t xml:space="preserve">   Kirtland    </w:t>
      </w:r>
      <w:r>
        <w:t xml:space="preserve">   Joseph Smith    </w:t>
      </w:r>
      <w:r>
        <w:t xml:space="preserve">   John the Baptist    </w:t>
      </w:r>
      <w:r>
        <w:t xml:space="preserve">   John    </w:t>
      </w:r>
      <w:r>
        <w:t xml:space="preserve">   James    </w:t>
      </w:r>
      <w:r>
        <w:t xml:space="preserve">   High Priest    </w:t>
      </w:r>
      <w:r>
        <w:t xml:space="preserve">   Elijah    </w:t>
      </w:r>
      <w:r>
        <w:t xml:space="preserve">   Elias    </w:t>
      </w:r>
      <w:r>
        <w:t xml:space="preserve">   Elder    </w:t>
      </w:r>
      <w:r>
        <w:t xml:space="preserve">   Dedication    </w:t>
      </w:r>
      <w:r>
        <w:t xml:space="preserve">   Deacon    </w:t>
      </w:r>
      <w:r>
        <w:t xml:space="preserve">   Angels    </w:t>
      </w:r>
      <w:r>
        <w:t xml:space="preserve">   Aaronic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Kirtland Temple is Dedicated</dc:title>
  <dcterms:created xsi:type="dcterms:W3CDTF">2021-10-11T19:12:55Z</dcterms:created>
  <dcterms:modified xsi:type="dcterms:W3CDTF">2021-10-11T19:12:55Z</dcterms:modified>
</cp:coreProperties>
</file>