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Kiss Of Deception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animals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royal people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kingdom east of Morrighan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scared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ex-princess royal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prince of Dalbreck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kind of 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assassin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ex-princess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kingdom west of Venda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goes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princess ex-maid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occasion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kingdom north of Cruvas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Kiss Of Deception</dc:title>
  <dcterms:created xsi:type="dcterms:W3CDTF">2021-10-11T19:12:08Z</dcterms:created>
  <dcterms:modified xsi:type="dcterms:W3CDTF">2021-10-11T19:12:08Z</dcterms:modified>
</cp:coreProperties>
</file>