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Kissing Hand"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Swing    </w:t>
      </w:r>
      <w:r>
        <w:t xml:space="preserve">   Recess    </w:t>
      </w:r>
      <w:r>
        <w:t xml:space="preserve">   History    </w:t>
      </w:r>
      <w:r>
        <w:t xml:space="preserve">   Science    </w:t>
      </w:r>
      <w:r>
        <w:t xml:space="preserve">   Math    </w:t>
      </w:r>
      <w:r>
        <w:t xml:space="preserve">   Writing    </w:t>
      </w:r>
      <w:r>
        <w:t xml:space="preserve">   Reading    </w:t>
      </w:r>
      <w:r>
        <w:t xml:space="preserve">   Food    </w:t>
      </w:r>
      <w:r>
        <w:t xml:space="preserve">   Toys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Kissing Hand"</dc:title>
  <dcterms:created xsi:type="dcterms:W3CDTF">2021-10-10T23:53:29Z</dcterms:created>
  <dcterms:modified xsi:type="dcterms:W3CDTF">2021-10-10T23:53:29Z</dcterms:modified>
</cp:coreProperties>
</file>