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McRib    </w:t>
      </w:r>
      <w:r>
        <w:t xml:space="preserve">   Tenders    </w:t>
      </w:r>
      <w:r>
        <w:t xml:space="preserve">   Quarter Pounder    </w:t>
      </w:r>
      <w:r>
        <w:t xml:space="preserve">   onions    </w:t>
      </w:r>
      <w:r>
        <w:t xml:space="preserve">   pickles    </w:t>
      </w:r>
      <w:r>
        <w:t xml:space="preserve">   mustard    </w:t>
      </w:r>
      <w:r>
        <w:t xml:space="preserve">   ketchup    </w:t>
      </w:r>
      <w:r>
        <w:t xml:space="preserve">   Snack Wraps    </w:t>
      </w:r>
      <w:r>
        <w:t xml:space="preserve">   Chicken Tenders    </w:t>
      </w:r>
      <w:r>
        <w:t xml:space="preserve">   Filet O Fish    </w:t>
      </w:r>
      <w:r>
        <w:t xml:space="preserve">   Chicken Nuggets    </w:t>
      </w:r>
      <w:r>
        <w:t xml:space="preserve">   BigMac    </w:t>
      </w:r>
      <w:r>
        <w:t xml:space="preserve">   French Fries    </w:t>
      </w:r>
      <w:r>
        <w:t xml:space="preserve">   Hamburger    </w:t>
      </w:r>
      <w:r>
        <w:t xml:space="preserve">   Cheeseburger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Kitchen</dc:title>
  <dcterms:created xsi:type="dcterms:W3CDTF">2021-10-11T19:13:38Z</dcterms:created>
  <dcterms:modified xsi:type="dcterms:W3CDTF">2021-10-11T19:13:38Z</dcterms:modified>
</cp:coreProperties>
</file>