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brighter    </w:t>
      </w:r>
      <w:r>
        <w:t xml:space="preserve">   night    </w:t>
      </w:r>
      <w:r>
        <w:t xml:space="preserve">   fly    </w:t>
      </w:r>
      <w:r>
        <w:t xml:space="preserve">   sky    </w:t>
      </w:r>
      <w:r>
        <w:t xml:space="preserve">   try    </w:t>
      </w:r>
      <w:r>
        <w:t xml:space="preserve">   my    </w:t>
      </w:r>
      <w:r>
        <w:t xml:space="preserve">   large    </w:t>
      </w:r>
      <w:r>
        <w:t xml:space="preserve">   should    </w:t>
      </w:r>
      <w:r>
        <w:t xml:space="preserve">   across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</dc:title>
  <dcterms:created xsi:type="dcterms:W3CDTF">2021-10-11T19:13:27Z</dcterms:created>
  <dcterms:modified xsi:type="dcterms:W3CDTF">2021-10-11T19:13:27Z</dcterms:modified>
</cp:coreProperties>
</file>