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racial and cultural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aspect of a person's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greenish yellow liquid created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to be doubted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moral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shyly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teacher of the sacred law of the koran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cannot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race that is characterized as having yellowish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having made amends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shades of expressions or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harelip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a sickly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2021-10-11T19:12:03Z</dcterms:created>
  <dcterms:modified xsi:type="dcterms:W3CDTF">2021-10-11T19:12:03Z</dcterms:modified>
</cp:coreProperties>
</file>