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attending or surrounding an important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thing that has been cleared of blame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fear or agitation about something that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act of not revealing one's thoughts or feelings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inescapable or implacable agent of someone's or something's downfall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miserable, pitiable, characterized by sorrow; a very unhappy or unfortunate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broken piece of a brittle artifact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attempting to avoid notice or attention, typically because of guilt or a belief that discovery would lead to trouble; 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expressing remorse or penitence; affected by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producing a great deal of profit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</dc:title>
  <dcterms:created xsi:type="dcterms:W3CDTF">2021-10-11T19:13:24Z</dcterms:created>
  <dcterms:modified xsi:type="dcterms:W3CDTF">2021-10-11T19:13:24Z</dcterms:modified>
</cp:coreProperties>
</file>