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Kite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Hassan use to stop Assef from beating up Amir?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Baba and Amir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Baba die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did Baba and Amir go to Pakistan?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makes Baba so proud of amir?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does Amir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Amir want to major in in college?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Amir hide under Hassan's pillow?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"event" do Amir and Hassan take part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Baba give Amir in California?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Amir witness happening to Hassan?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Assef want from Hassan?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Hassan's mothers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Why does Assef not like Hassan?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main character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Kite Runner</dc:title>
  <dcterms:created xsi:type="dcterms:W3CDTF">2021-10-11T19:12:10Z</dcterms:created>
  <dcterms:modified xsi:type="dcterms:W3CDTF">2021-10-11T19:12:10Z</dcterms:modified>
</cp:coreProperties>
</file>