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Ali    </w:t>
      </w:r>
      <w:r>
        <w:t xml:space="preserve">   Amir    </w:t>
      </w:r>
      <w:r>
        <w:t xml:space="preserve">   Assef    </w:t>
      </w:r>
      <w:r>
        <w:t xml:space="preserve">   Baba    </w:t>
      </w:r>
      <w:r>
        <w:t xml:space="preserve">   Betrayal    </w:t>
      </w:r>
      <w:r>
        <w:t xml:space="preserve">   Blue Kite    </w:t>
      </w:r>
      <w:r>
        <w:t xml:space="preserve">   Brass Knuckles    </w:t>
      </w:r>
      <w:r>
        <w:t xml:space="preserve">   Cleft Lip    </w:t>
      </w:r>
      <w:r>
        <w:t xml:space="preserve">   Family    </w:t>
      </w:r>
      <w:r>
        <w:t xml:space="preserve">   Farid    </w:t>
      </w:r>
      <w:r>
        <w:t xml:space="preserve">   Forgiveness    </w:t>
      </w:r>
      <w:r>
        <w:t xml:space="preserve">   Fremont    </w:t>
      </w:r>
      <w:r>
        <w:t xml:space="preserve">   Friends    </w:t>
      </w:r>
      <w:r>
        <w:t xml:space="preserve">   Hassan    </w:t>
      </w:r>
      <w:r>
        <w:t xml:space="preserve">   Innocence    </w:t>
      </w:r>
      <w:r>
        <w:t xml:space="preserve">   Kabul    </w:t>
      </w:r>
      <w:r>
        <w:t xml:space="preserve">   Loyalty    </w:t>
      </w:r>
      <w:r>
        <w:t xml:space="preserve">   Pomogranate    </w:t>
      </w:r>
      <w:r>
        <w:t xml:space="preserve">   Racism    </w:t>
      </w:r>
      <w:r>
        <w:t xml:space="preserve">   Rahim Khan    </w:t>
      </w:r>
      <w:r>
        <w:t xml:space="preserve">   Redemption    </w:t>
      </w:r>
      <w:r>
        <w:t xml:space="preserve">   Religion    </w:t>
      </w:r>
      <w:r>
        <w:t xml:space="preserve">   Sling Shot    </w:t>
      </w:r>
      <w:r>
        <w:t xml:space="preserve">   Sohrab    </w:t>
      </w:r>
      <w:r>
        <w:t xml:space="preserve">   Soraya    </w:t>
      </w:r>
      <w:r>
        <w:t xml:space="preserve">   United States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2021-10-11T19:13:52Z</dcterms:created>
  <dcterms:modified xsi:type="dcterms:W3CDTF">2021-10-11T19:13:52Z</dcterms:modified>
</cp:coreProperties>
</file>