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a symbol for the sins Baba "wrestles" with: "Cancer...is the one he could beat."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Amir believes that Hassan may be the necessary sacrifice for Baba's love: "the price [he] had to pay."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Kite Runner explores the idea of innocence and how it affects our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characters in the story demonstrate how what we've been through can stay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Baba believed "there is only one sin."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Assef claims to be "purifying" as he assaults Hassan, yet he destroys his innonence.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Hassan suffered abuse, and ridicule because of his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for Amir to be able to move on, he needs one thing: atonement.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weeks of denial, Amir's attitude changed; he is filled with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Amir and Hassan related to each other this way; so did Ali and Baba.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2021-10-11T19:12:14Z</dcterms:created>
  <dcterms:modified xsi:type="dcterms:W3CDTF">2021-10-11T19:12:14Z</dcterms:modified>
</cp:coreProperties>
</file>