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 who raped Hassan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in mud shack with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Assef's father knows... and dined at their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Nomads they chased who passed through 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Amir and Hassan heard it on the radio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December 1979 Russian... would roll into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Flat-nosed babalu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where stomping their feet, clapping, whistling, and chanting...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says you must not...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western movie they saw with John Wayne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Amir was a sunni and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Winter of 1975 Hassan was a ... runner for the last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Baba would use the term... when he addressed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Hassan's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Amir and Hassan ... of Kabul carved in the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Wore back rubber snow boots with a bright green...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1993 Baba was born and the year...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Lectured Amir in 5th grade about zakat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Assef's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prayers and verses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Fancy blanket for decoration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Nearly blind old man who was a moochi by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Hassan and Amir did not have ..... Growing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Assef waved a dismissive hand.... .forgiven.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Amir and Baba took a trip to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indian man that talked to Hassan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Hassan was deadly with a... and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Baba's famous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Musty smelling section of Kabul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amir thinks he has...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</dc:title>
  <dcterms:created xsi:type="dcterms:W3CDTF">2021-10-11T19:12:19Z</dcterms:created>
  <dcterms:modified xsi:type="dcterms:W3CDTF">2021-10-11T19:12:19Z</dcterms:modified>
</cp:coreProperties>
</file>