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Swap meet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Amir and Baba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finally wins over Amir's father's affections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Hassan and Ali are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Amir went to an _______________ to get Sohrab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Amir's childhood friend and servant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Hassan's son/ Amir's half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Assef's choice of weapon with Hassan and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Amir's home and where he eventually returns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Amir's companion on his trip to get Sohrab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were younger, Amir and Hassan would sit by a ___________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reason Amir returns back to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Baba's cause of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</dc:title>
  <dcterms:created xsi:type="dcterms:W3CDTF">2021-10-11T19:14:02Z</dcterms:created>
  <dcterms:modified xsi:type="dcterms:W3CDTF">2021-10-11T19:14:02Z</dcterms:modified>
</cp:coreProperties>
</file>