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Kite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Hassan`s first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Amir and Hassan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Ali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Amir`s first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driver that helps Amir`s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Sohrab do at the end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Hassan`s son`s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Assef call Hassan?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Kite Fighting symbolize? Hint: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Hassan use to protect Amir?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calls Amir and gives him a way "to become good again"?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Ali and Hassan?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Amir want to become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Hassan and Amir?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Amir do when being beaten by Assef?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Hassan refuse to give up to Assef at the end of the tournament?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Hassan`s mother`s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Baba work when he came to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Amir compare Hassan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did Baba 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</dc:title>
  <dcterms:created xsi:type="dcterms:W3CDTF">2021-10-11T19:12:26Z</dcterms:created>
  <dcterms:modified xsi:type="dcterms:W3CDTF">2021-10-11T19:12:26Z</dcterms:modified>
</cp:coreProperties>
</file>