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principle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that means done or shown openly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done flirtatiously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child develop inside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Destress or embarrassment of having g failed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that means, a person second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that means that you enevitably will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that means having an unpleasant taste or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2021-10-11T19:12:28Z</dcterms:created>
  <dcterms:modified xsi:type="dcterms:W3CDTF">2021-10-11T19:12:28Z</dcterms:modified>
</cp:coreProperties>
</file>