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Kite Runner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was the other servant for baba?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happened to Hassan when he was younger?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did Baba die from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Amir's best friend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did Hassan's mother do?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Hassan's wife name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Hassan's son's name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the sport in Kabul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Amir's wife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Soraya's father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did Amir's mother die?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Name of Amir's father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Sohrab's favorite thing?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Bully who bullied Amir and Hassan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Kite Runner</dc:title>
  <dcterms:created xsi:type="dcterms:W3CDTF">2021-10-11T19:12:35Z</dcterms:created>
  <dcterms:modified xsi:type="dcterms:W3CDTF">2021-10-11T19:12:35Z</dcterms:modified>
</cp:coreProperties>
</file>