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Kite Runner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Assef is the ' ' because he represents all things wrong and sexually abuses the powerless</w:t>
            </w:r>
          </w:p>
          <w:p>
            <w:pPr>
              <w:keepLines/>
              <w:pStyle w:val="CluesTiny"/>
            </w:pPr>
            <w:r>
              <w:rPr>
                <w:b w:val="true"/>
                <w:bCs w:val="true"/>
              </w:rPr>
              <w:t xml:space="preserve">5. </w:t>
            </w:r>
            <w:r>
              <w:t xml:space="preserve">The Kite Runner has a ' ' tone</w:t>
            </w:r>
          </w:p>
          <w:p>
            <w:pPr>
              <w:keepLines/>
              <w:pStyle w:val="CluesTiny"/>
            </w:pPr>
            <w:r>
              <w:rPr>
                <w:b w:val="true"/>
                <w:bCs w:val="true"/>
              </w:rPr>
              <w:t xml:space="preserve">10. </w:t>
            </w:r>
            <w:r>
              <w:t xml:space="preserve">The kite is a symbol of ' ' because whenever amir thinks about the kite competition or kites in general she feels this way because she automatically thinks about Hassan and how he just stood and watched him get raped</w:t>
            </w:r>
          </w:p>
          <w:p>
            <w:pPr>
              <w:keepLines/>
              <w:pStyle w:val="CluesTiny"/>
            </w:pPr>
            <w:r>
              <w:rPr>
                <w:b w:val="true"/>
                <w:bCs w:val="true"/>
              </w:rPr>
              <w:t xml:space="preserve">13. </w:t>
            </w:r>
            <w:r>
              <w:t xml:space="preserve">Amir represents a ' ' archetype because he becomes loving, compassionate and sacrifices everything for his friends</w:t>
            </w:r>
          </w:p>
          <w:p>
            <w:pPr>
              <w:keepLines/>
              <w:pStyle w:val="CluesTiny"/>
            </w:pPr>
            <w:r>
              <w:rPr>
                <w:b w:val="true"/>
                <w:bCs w:val="true"/>
              </w:rPr>
              <w:t xml:space="preserve">14. </w:t>
            </w:r>
            <w:r>
              <w:t xml:space="preserve">Who is the static character </w:t>
            </w:r>
          </w:p>
          <w:p>
            <w:pPr>
              <w:keepLines/>
              <w:pStyle w:val="CluesTiny"/>
            </w:pPr>
            <w:r>
              <w:rPr>
                <w:b w:val="true"/>
                <w:bCs w:val="true"/>
              </w:rPr>
              <w:t xml:space="preserve">15. </w:t>
            </w:r>
            <w:r>
              <w:t xml:space="preserve">' ' is the dynamic character because he changed from a selfish child to a selfless man </w:t>
            </w:r>
          </w:p>
          <w:p>
            <w:pPr>
              <w:keepLines/>
              <w:pStyle w:val="CluesTiny"/>
            </w:pPr>
            <w:r>
              <w:rPr>
                <w:b w:val="true"/>
                <w:bCs w:val="true"/>
              </w:rPr>
              <w:t xml:space="preserve">17. </w:t>
            </w:r>
            <w:r>
              <w:t xml:space="preserve">' ' is the protagonist because it is ultimately his story that details his childhood in afghanistan</w:t>
            </w:r>
          </w:p>
          <w:p>
            <w:pPr>
              <w:keepLines/>
              <w:pStyle w:val="CluesTiny"/>
            </w:pPr>
            <w:r>
              <w:rPr>
                <w:b w:val="true"/>
                <w:bCs w:val="true"/>
              </w:rPr>
              <w:t xml:space="preserve">19. </w:t>
            </w:r>
            <w:r>
              <w:t xml:space="preserve">The pomegranate tree represents ' ' becasue when they were little they carved their names into this tree</w:t>
            </w:r>
          </w:p>
          <w:p>
            <w:pPr>
              <w:keepLines/>
              <w:pStyle w:val="CluesTiny"/>
            </w:pPr>
            <w:r>
              <w:rPr>
                <w:b w:val="true"/>
                <w:bCs w:val="true"/>
              </w:rPr>
              <w:t xml:space="preserve">20. </w:t>
            </w:r>
            <w:r>
              <w:t xml:space="preserve">What happened to Hassan</w:t>
            </w:r>
          </w:p>
        </w:tc>
        <w:tc>
          <w:p>
            <w:pPr>
              <w:pStyle w:val="CluesTiny"/>
            </w:pPr>
            <w:r>
              <w:rPr>
                <w:b w:val="true"/>
                <w:bCs w:val="true"/>
              </w:rPr>
              <w:t xml:space="preserve">Down</w:t>
            </w:r>
          </w:p>
          <w:p>
            <w:pPr>
              <w:keepLines/>
              <w:pStyle w:val="CluesTiny"/>
            </w:pPr>
            <w:r>
              <w:rPr>
                <w:b w:val="true"/>
                <w:bCs w:val="true"/>
              </w:rPr>
              <w:t xml:space="preserve">1. </w:t>
            </w:r>
            <w:r>
              <w:t xml:space="preserve">"...attention shifted to him LIKE sunflowers turning to the sun."</w:t>
            </w:r>
          </w:p>
          <w:p>
            <w:pPr>
              <w:keepLines/>
              <w:pStyle w:val="CluesTiny"/>
            </w:pPr>
            <w:r>
              <w:rPr>
                <w:b w:val="true"/>
                <w:bCs w:val="true"/>
              </w:rPr>
              <w:t xml:space="preserve">2. </w:t>
            </w:r>
            <w:r>
              <w:t xml:space="preserve">Baba and Amir would be a ' ' character because they both keep secrets from society and eachotherand they both used their wealth as a way to act immorally </w:t>
            </w:r>
          </w:p>
          <w:p>
            <w:pPr>
              <w:keepLines/>
              <w:pStyle w:val="CluesTiny"/>
            </w:pPr>
            <w:r>
              <w:rPr>
                <w:b w:val="true"/>
                <w:bCs w:val="true"/>
              </w:rPr>
              <w:t xml:space="preserve">4. </w:t>
            </w:r>
            <w:r>
              <w:t xml:space="preserve">The slingshot is a symbol of ' ' because it taught both childhoods to stand up for what is right</w:t>
            </w:r>
          </w:p>
          <w:p>
            <w:pPr>
              <w:keepLines/>
              <w:pStyle w:val="CluesTiny"/>
            </w:pPr>
            <w:r>
              <w:rPr>
                <w:b w:val="true"/>
                <w:bCs w:val="true"/>
              </w:rPr>
              <w:t xml:space="preserve">6. </w:t>
            </w:r>
            <w:r>
              <w:t xml:space="preserve">When Amir goes to the park and describes the sparkling water, the boats, and the crisp breeze- this is an example of what</w:t>
            </w:r>
          </w:p>
          <w:p>
            <w:pPr>
              <w:keepLines/>
              <w:pStyle w:val="CluesTiny"/>
            </w:pPr>
            <w:r>
              <w:rPr>
                <w:b w:val="true"/>
                <w:bCs w:val="true"/>
              </w:rPr>
              <w:t xml:space="preserve">7. </w:t>
            </w:r>
            <w:r>
              <w:t xml:space="preserve">Where does the story take place</w:t>
            </w:r>
          </w:p>
          <w:p>
            <w:pPr>
              <w:keepLines/>
              <w:pStyle w:val="CluesTiny"/>
            </w:pPr>
            <w:r>
              <w:rPr>
                <w:b w:val="true"/>
                <w:bCs w:val="true"/>
              </w:rPr>
              <w:t xml:space="preserve">8. </w:t>
            </w:r>
            <w:r>
              <w:t xml:space="preserve">The first person narrator is</w:t>
            </w:r>
          </w:p>
          <w:p>
            <w:pPr>
              <w:keepLines/>
              <w:pStyle w:val="CluesTiny"/>
            </w:pPr>
            <w:r>
              <w:rPr>
                <w:b w:val="true"/>
                <w:bCs w:val="true"/>
              </w:rPr>
              <w:t xml:space="preserve">9. </w:t>
            </w:r>
            <w:r>
              <w:t xml:space="preserve">Who is Amir's bestfriend</w:t>
            </w:r>
          </w:p>
          <w:p>
            <w:pPr>
              <w:keepLines/>
              <w:pStyle w:val="CluesTiny"/>
            </w:pPr>
            <w:r>
              <w:rPr>
                <w:b w:val="true"/>
                <w:bCs w:val="true"/>
              </w:rPr>
              <w:t xml:space="preserve">11. </w:t>
            </w:r>
            <w:r>
              <w:t xml:space="preserve">"Nevermind...nevermind..."is an example of what</w:t>
            </w:r>
          </w:p>
          <w:p>
            <w:pPr>
              <w:keepLines/>
              <w:pStyle w:val="CluesTiny"/>
            </w:pPr>
            <w:r>
              <w:rPr>
                <w:b w:val="true"/>
                <w:bCs w:val="true"/>
              </w:rPr>
              <w:t xml:space="preserve">12. </w:t>
            </w:r>
            <w:r>
              <w:t xml:space="preserve">"I only knew the memory lived in me perfectly encapsulated morsel of a good past a brushstroke of color on the gray, barren canvas that our lives had become."</w:t>
            </w:r>
          </w:p>
          <w:p>
            <w:pPr>
              <w:keepLines/>
              <w:pStyle w:val="CluesTiny"/>
            </w:pPr>
            <w:r>
              <w:rPr>
                <w:b w:val="true"/>
                <w:bCs w:val="true"/>
              </w:rPr>
              <w:t xml:space="preserve">16. </w:t>
            </w:r>
            <w:r>
              <w:t xml:space="preserve">Baba represents a ' ' archetype because he turns very bitter towards Amir when he tells him what he wants to do with his life</w:t>
            </w:r>
          </w:p>
          <w:p>
            <w:pPr>
              <w:keepLines/>
              <w:pStyle w:val="CluesTiny"/>
            </w:pPr>
            <w:r>
              <w:rPr>
                <w:b w:val="true"/>
                <w:bCs w:val="true"/>
              </w:rPr>
              <w:t xml:space="preserve">18. </w:t>
            </w:r>
            <w:r>
              <w:t xml:space="preserve">What is the theme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Kite Runner</dc:title>
  <dcterms:created xsi:type="dcterms:W3CDTF">2021-10-11T19:12:43Z</dcterms:created>
  <dcterms:modified xsi:type="dcterms:W3CDTF">2021-10-11T19:12:43Z</dcterms:modified>
</cp:coreProperties>
</file>