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Kite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Koran    </w:t>
      </w:r>
      <w:r>
        <w:t xml:space="preserve">   Afghanistan    </w:t>
      </w:r>
      <w:r>
        <w:t xml:space="preserve">   Ghazi stadium    </w:t>
      </w:r>
      <w:r>
        <w:t xml:space="preserve">   Mullah nasruddin    </w:t>
      </w:r>
      <w:r>
        <w:t xml:space="preserve">   Panjsher    </w:t>
      </w:r>
      <w:r>
        <w:t xml:space="preserve">   Kabul    </w:t>
      </w:r>
      <w:r>
        <w:t xml:space="preserve">   Hazara    </w:t>
      </w:r>
      <w:r>
        <w:t xml:space="preserve">   Faruqi    </w:t>
      </w:r>
      <w:r>
        <w:t xml:space="preserve">   Peshawar    </w:t>
      </w:r>
      <w:r>
        <w:t xml:space="preserve">   Zaman    </w:t>
      </w:r>
      <w:r>
        <w:t xml:space="preserve">   Assef    </w:t>
      </w:r>
      <w:r>
        <w:t xml:space="preserve">   Sulaiman    </w:t>
      </w:r>
      <w:r>
        <w:t xml:space="preserve">   Sohrab    </w:t>
      </w:r>
      <w:r>
        <w:t xml:space="preserve">   Taliban    </w:t>
      </w:r>
      <w:r>
        <w:t xml:space="preserve">   Farid    </w:t>
      </w:r>
      <w:r>
        <w:t xml:space="preserve">   Baba    </w:t>
      </w:r>
      <w:r>
        <w:t xml:space="preserve">   Amir    </w:t>
      </w:r>
      <w:r>
        <w:t xml:space="preserve">   Hassan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Kite Runner</dc:title>
  <dcterms:created xsi:type="dcterms:W3CDTF">2021-10-11T19:12:26Z</dcterms:created>
  <dcterms:modified xsi:type="dcterms:W3CDTF">2021-10-11T19:12:26Z</dcterms:modified>
</cp:coreProperties>
</file>