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60-90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Baba's best friend and someone Amir looks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The Kite Runner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Neighborhood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Hassan's mother who left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Amir's mother who died during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Baba's childhood servant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activity in Kabul that usually takes place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who rapes Hassan</w:t>
            </w:r>
          </w:p>
        </w:tc>
      </w:tr>
    </w:tbl>
    <w:p>
      <w:pPr>
        <w:pStyle w:val="WordBankMedium"/>
      </w:pPr>
      <w:r>
        <w:t xml:space="preserve">   Amir    </w:t>
      </w:r>
      <w:r>
        <w:t xml:space="preserve">   Baba    </w:t>
      </w:r>
      <w:r>
        <w:t xml:space="preserve">   Ali    </w:t>
      </w:r>
      <w:r>
        <w:t xml:space="preserve">   Hassan    </w:t>
      </w:r>
      <w:r>
        <w:t xml:space="preserve">   Rahim Khan    </w:t>
      </w:r>
      <w:r>
        <w:t xml:space="preserve">   Sofia Akrami    </w:t>
      </w:r>
      <w:r>
        <w:t xml:space="preserve">   Sanaubar    </w:t>
      </w:r>
      <w:r>
        <w:t xml:space="preserve">   kite fight    </w:t>
      </w:r>
      <w:r>
        <w:t xml:space="preserve">   Assef    </w:t>
      </w:r>
      <w:r>
        <w:t xml:space="preserve">   Wazir Akbar Khan    </w:t>
      </w:r>
      <w:r>
        <w:t xml:space="preserve">   Khaled Hosseini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60-90</dc:title>
  <dcterms:created xsi:type="dcterms:W3CDTF">2021-10-11T19:13:03Z</dcterms:created>
  <dcterms:modified xsi:type="dcterms:W3CDTF">2021-10-11T19:13:03Z</dcterms:modified>
</cp:coreProperties>
</file>