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in which Amir lived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Baba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has to move away due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which Hassan and Amir spent their childhood, and retrieved both good and bad memories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Hassan's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Sohrab try to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Baba's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raped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Died from stepping on a landmine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Amir lived after getting married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Hassan use to stop Assef from beating up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kite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Amir's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gift that Rahimkhan gave Amir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Hassan's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people living in the rubble of Kabul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Baba believes is the only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Amir's job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Hassan's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Amir's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</dc:title>
  <dcterms:created xsi:type="dcterms:W3CDTF">2021-10-11T19:12:57Z</dcterms:created>
  <dcterms:modified xsi:type="dcterms:W3CDTF">2021-10-11T19:12:57Z</dcterms:modified>
</cp:coreProperties>
</file>