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Mullah Fatiullah Kahn    </w:t>
      </w:r>
      <w:r>
        <w:t xml:space="preserve">   Saratan    </w:t>
      </w:r>
      <w:r>
        <w:t xml:space="preserve">   Ghargha Lake    </w:t>
      </w:r>
      <w:r>
        <w:t xml:space="preserve">   Kabul    </w:t>
      </w:r>
      <w:r>
        <w:t xml:space="preserve">   Buddha    </w:t>
      </w:r>
      <w:r>
        <w:t xml:space="preserve">   Amir    </w:t>
      </w:r>
      <w:r>
        <w:t xml:space="preserve">   Sunni Muslims    </w:t>
      </w:r>
      <w:r>
        <w:t xml:space="preserve">   Pashtuns    </w:t>
      </w:r>
      <w:r>
        <w:t xml:space="preserve">   Mongoloid    </w:t>
      </w:r>
      <w:r>
        <w:t xml:space="preserve">   Shi'a Muslim    </w:t>
      </w:r>
      <w:r>
        <w:t xml:space="preserve">   Koran    </w:t>
      </w:r>
      <w:r>
        <w:t xml:space="preserve">   Istiqlal Middle School    </w:t>
      </w:r>
      <w:r>
        <w:t xml:space="preserve">   Sanaubar    </w:t>
      </w:r>
      <w:r>
        <w:t xml:space="preserve">   Wazir Akbar Kahn DIstrict    </w:t>
      </w:r>
      <w:r>
        <w:t xml:space="preserve">   Baba    </w:t>
      </w:r>
      <w:r>
        <w:t xml:space="preserve">   San Francisco    </w:t>
      </w:r>
      <w:r>
        <w:t xml:space="preserve">   Golden Gate Park    </w:t>
      </w:r>
      <w:r>
        <w:t xml:space="preserve">   Spreckles Lake    </w:t>
      </w:r>
      <w:r>
        <w:t xml:space="preserve">   Rahim Kahn    </w:t>
      </w:r>
      <w:r>
        <w:t xml:space="preserve">   Pakistan    </w:t>
      </w:r>
      <w:r>
        <w:t xml:space="preserve">   Hassan    </w:t>
      </w:r>
      <w:r>
        <w:t xml:space="preserve">   Afghanistan    </w:t>
      </w:r>
      <w:r>
        <w:t xml:space="preserve">   Hazaras    </w:t>
      </w:r>
      <w:r>
        <w:t xml:space="preserve">   Kite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</dc:title>
  <dcterms:created xsi:type="dcterms:W3CDTF">2021-10-11T19:13:00Z</dcterms:created>
  <dcterms:modified xsi:type="dcterms:W3CDTF">2021-10-11T19:13:00Z</dcterms:modified>
</cp:coreProperties>
</file>