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Runner: Chapter 16&amp;17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taliban    </w:t>
      </w:r>
      <w:r>
        <w:t xml:space="preserve">   letters    </w:t>
      </w:r>
      <w:r>
        <w:t xml:space="preserve">   stillborn    </w:t>
      </w:r>
      <w:r>
        <w:t xml:space="preserve">   orphanage     </w:t>
      </w:r>
      <w:r>
        <w:t xml:space="preserve">   america    </w:t>
      </w:r>
      <w:r>
        <w:t xml:space="preserve">   relationships     </w:t>
      </w:r>
      <w:r>
        <w:t xml:space="preserve">   loyal     </w:t>
      </w:r>
      <w:r>
        <w:t xml:space="preserve">   guilt    </w:t>
      </w:r>
      <w:r>
        <w:t xml:space="preserve">   kabul    </w:t>
      </w:r>
      <w:r>
        <w:t xml:space="preserve">   allah    </w:t>
      </w:r>
      <w:r>
        <w:t xml:space="preserve">   sohrab    </w:t>
      </w:r>
      <w:r>
        <w:t xml:space="preserve">   hassan    </w:t>
      </w:r>
      <w:r>
        <w:t xml:space="preserve">   Mazar-i-Sharif     </w:t>
      </w:r>
      <w:r>
        <w:t xml:space="preserve">   slingshot    </w:t>
      </w:r>
      <w:r>
        <w:t xml:space="preserve">   envelope     </w:t>
      </w:r>
      <w:r>
        <w:t xml:space="preserve">   farzana    </w:t>
      </w:r>
      <w:r>
        <w:t xml:space="preserve">   war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Runner: Chapter 16&amp;17</dc:title>
  <dcterms:created xsi:type="dcterms:W3CDTF">2021-10-11T19:12:14Z</dcterms:created>
  <dcterms:modified xsi:type="dcterms:W3CDTF">2021-10-11T19:12:14Z</dcterms:modified>
</cp:coreProperties>
</file>