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Chapters 1-6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Afghan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Blue-eyed tyrant of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Baba, Amir has something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kites in Kabul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Hazara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 with their names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Hassan's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 the Babalu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boys' favorite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mullah, men who drink will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devil 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Rostam's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Tears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Hassan pokes a hole in Amir's story with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Amir wishes he was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Amir escapes his father's aloofness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Chapters 1-6 </dc:title>
  <dcterms:created xsi:type="dcterms:W3CDTF">2021-10-11T19:13:17Z</dcterms:created>
  <dcterms:modified xsi:type="dcterms:W3CDTF">2021-10-11T19:13:17Z</dcterms:modified>
</cp:coreProperties>
</file>