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Kite Runner Chapters 1-9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fruit grown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a stumbled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grind or crush or to move around in a large unorganized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fuel oil used to light lamps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Father of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say something in a low toned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want and wish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narrator and protagonist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outer edge of a place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type of bread often cooked in a clay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be in a very distressed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friend of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very large group of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front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in a very gloomy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educated muslim trained in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strong current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phantom, shadow or ghost of terror or dread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tangible or visible form of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instrument similar to an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antagonist in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market place where goods are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rid of something to shed or remove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period of time with a pause or break in a musical or theater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form of Persian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clay or metal oven used to bake and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great devastation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skewer of vegetables, meat, or fish and is grilled or roasted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rinse or pour water 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 Chapters 1-9</dc:title>
  <dcterms:created xsi:type="dcterms:W3CDTF">2021-10-11T19:12:22Z</dcterms:created>
  <dcterms:modified xsi:type="dcterms:W3CDTF">2021-10-11T19:12:22Z</dcterms:modified>
</cp:coreProperties>
</file>