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Amir take down in the kite flying tournement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character/narrator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Amir and Hassan live in the district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for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Amir's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neighborhood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story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for kids who search for fallen kites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feature of Hassan's face that got fixed as a birthday present from Baba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Hassan and his Father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character's closest friend in the beginning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Crossword</dc:title>
  <dcterms:created xsi:type="dcterms:W3CDTF">2021-10-11T19:13:21Z</dcterms:created>
  <dcterms:modified xsi:type="dcterms:W3CDTF">2021-10-11T19:13:21Z</dcterms:modified>
</cp:coreProperties>
</file>