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Kite Runner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invaded the protagonist's home country in 1979?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the protagonist and his father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Hassan's son's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Rahim Khan claim Hassan and Amir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Amir and his father move?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years were the invaders in the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ran away, and was never seen ever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protagonist's best friend's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took over Afghanistan after 1989?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weapon did the Taliban use? (Hint: Another name for the Russian AK47)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Baba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protagonist call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walls of Amir's school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protagonist throughout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Hassan's greatest skill?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escorted Amir on his special 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Hassan's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city, in which the protagonist GREW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race was Hassan and his father?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 Crossword</dc:title>
  <dcterms:created xsi:type="dcterms:W3CDTF">2021-10-11T19:12:37Z</dcterms:created>
  <dcterms:modified xsi:type="dcterms:W3CDTF">2021-10-11T19:12:37Z</dcterms:modified>
</cp:coreProperties>
</file>