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Kite Runner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act of redeeming for a fault or mistake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capital of Afghanistan and its largest city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Sunni Islamic movement in Afghanistan currently waging war within that country.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Iranic ethnic group who mainly live in Pakistan and Afghanistan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landlocked country located within south-central Asia.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socialist union in Eurasia that existed from 22 December 1922 to 26 December 1991.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practice of running after drifting kites in the sky that have been cut loose in kite fighting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A country in South Asia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ethnic group native to the region of Hazarajat in central Afghanistan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emotion that occurs when realizing/feeling that you have done something wrong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Kite Runner Crossword Puzzle</dc:title>
  <dcterms:created xsi:type="dcterms:W3CDTF">2021-10-11T19:13:12Z</dcterms:created>
  <dcterms:modified xsi:type="dcterms:W3CDTF">2021-10-11T19:13:12Z</dcterms:modified>
</cp:coreProperties>
</file>