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Kite Runner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Establishment where Amir promised Sohrab he would never have to return after they met. However, Amir realizes that his promise is a hard one to keep.</w:t>
            </w:r>
          </w:p>
          <w:p>
            <w:pPr>
              <w:keepLines/>
              <w:pStyle w:val="CluesTiny"/>
            </w:pPr>
            <w:r>
              <w:rPr>
                <w:b w:val="true"/>
                <w:bCs w:val="true"/>
              </w:rPr>
              <w:t xml:space="preserve">5. </w:t>
            </w:r>
            <w:r>
              <w:t xml:space="preserve">Where Amir met Soraya Taheri for the first time.</w:t>
            </w:r>
          </w:p>
          <w:p>
            <w:pPr>
              <w:keepLines/>
              <w:pStyle w:val="CluesTiny"/>
            </w:pPr>
            <w:r>
              <w:rPr>
                <w:b w:val="true"/>
                <w:bCs w:val="true"/>
              </w:rPr>
              <w:t xml:space="preserve">8. </w:t>
            </w:r>
            <w:r>
              <w:t xml:space="preserve">Message written in the letter composed by Rahim Khan to Amir explaining the truth. “Your father was a man torn between two ______”.</w:t>
            </w:r>
          </w:p>
          <w:p>
            <w:pPr>
              <w:keepLines/>
              <w:pStyle w:val="CluesTiny"/>
            </w:pPr>
            <w:r>
              <w:rPr>
                <w:b w:val="true"/>
                <w:bCs w:val="true"/>
              </w:rPr>
              <w:t xml:space="preserve">10. </w:t>
            </w:r>
            <w:r>
              <w:t xml:space="preserve">Amir and Hassan’s real relation.</w:t>
            </w:r>
          </w:p>
          <w:p>
            <w:pPr>
              <w:keepLines/>
              <w:pStyle w:val="CluesTiny"/>
            </w:pPr>
            <w:r>
              <w:rPr>
                <w:b w:val="true"/>
                <w:bCs w:val="true"/>
              </w:rPr>
              <w:t xml:space="preserve">11. </w:t>
            </w:r>
            <w:r>
              <w:t xml:space="preserve">A character who remains loyal to his values and his entourage throughout the entire novel even given the difficult situations he’s lived.</w:t>
            </w:r>
          </w:p>
          <w:p>
            <w:pPr>
              <w:keepLines/>
              <w:pStyle w:val="CluesTiny"/>
            </w:pPr>
            <w:r>
              <w:rPr>
                <w:b w:val="true"/>
                <w:bCs w:val="true"/>
              </w:rPr>
              <w:t xml:space="preserve">12. </w:t>
            </w:r>
            <w:r>
              <w:t xml:space="preserve">Medical condition which led to Baba’s death.</w:t>
            </w:r>
          </w:p>
          <w:p>
            <w:pPr>
              <w:keepLines/>
              <w:pStyle w:val="CluesTiny"/>
            </w:pPr>
            <w:r>
              <w:rPr>
                <w:b w:val="true"/>
                <w:bCs w:val="true"/>
              </w:rPr>
              <w:t xml:space="preserve">13. </w:t>
            </w:r>
            <w:r>
              <w:t xml:space="preserve">The man in the John Lennon sunglasses who hurled a stone at a blindfolded man and woman during the half time at the Ghazi Stadium.</w:t>
            </w:r>
          </w:p>
          <w:p>
            <w:pPr>
              <w:keepLines/>
              <w:pStyle w:val="CluesTiny"/>
            </w:pPr>
            <w:r>
              <w:rPr>
                <w:b w:val="true"/>
                <w:bCs w:val="true"/>
              </w:rPr>
              <w:t xml:space="preserve">14. </w:t>
            </w:r>
            <w:r>
              <w:t xml:space="preserve">Facial characteristic found just left of the midline of Hassan’s upper lip.</w:t>
            </w:r>
          </w:p>
          <w:p>
            <w:pPr>
              <w:keepLines/>
              <w:pStyle w:val="CluesTiny"/>
            </w:pPr>
            <w:r>
              <w:rPr>
                <w:b w:val="true"/>
                <w:bCs w:val="true"/>
              </w:rPr>
              <w:t xml:space="preserve">15. </w:t>
            </w:r>
            <w:r>
              <w:t xml:space="preserve">Children who chase the windblown kite drifting through neighborhoods until it came spiraling down in a field.</w:t>
            </w:r>
          </w:p>
        </w:tc>
        <w:tc>
          <w:p>
            <w:pPr>
              <w:pStyle w:val="CluesTiny"/>
            </w:pPr>
            <w:r>
              <w:rPr>
                <w:b w:val="true"/>
                <w:bCs w:val="true"/>
              </w:rPr>
              <w:t xml:space="preserve">Down</w:t>
            </w:r>
          </w:p>
          <w:p>
            <w:pPr>
              <w:keepLines/>
              <w:pStyle w:val="CluesTiny"/>
            </w:pPr>
            <w:r>
              <w:rPr>
                <w:b w:val="true"/>
                <w:bCs w:val="true"/>
              </w:rPr>
              <w:t xml:space="preserve">1. </w:t>
            </w:r>
            <w:r>
              <w:t xml:space="preserve">Baba’s best friend and business partner. He encourages Amir to not give up on his dreams.</w:t>
            </w:r>
          </w:p>
          <w:p>
            <w:pPr>
              <w:keepLines/>
              <w:pStyle w:val="CluesTiny"/>
            </w:pPr>
            <w:r>
              <w:rPr>
                <w:b w:val="true"/>
                <w:bCs w:val="true"/>
              </w:rPr>
              <w:t xml:space="preserve">3. </w:t>
            </w:r>
            <w:r>
              <w:t xml:space="preserve">The only present Amir received on his birthday and didn’t toss on the pile of toys in the corner of his room and that didn’t feel like “bloody money” to him</w:t>
            </w:r>
          </w:p>
          <w:p>
            <w:pPr>
              <w:keepLines/>
              <w:pStyle w:val="CluesTiny"/>
            </w:pPr>
            <w:r>
              <w:rPr>
                <w:b w:val="true"/>
                <w:bCs w:val="true"/>
              </w:rPr>
              <w:t xml:space="preserve">4. </w:t>
            </w:r>
            <w:r>
              <w:t xml:space="preserve">Junior college program in which Amir desires to enroll in the fall without the complete approval of his father.</w:t>
            </w:r>
          </w:p>
          <w:p>
            <w:pPr>
              <w:keepLines/>
              <w:pStyle w:val="CluesTiny"/>
            </w:pPr>
            <w:r>
              <w:rPr>
                <w:b w:val="true"/>
                <w:bCs w:val="true"/>
              </w:rPr>
              <w:t xml:space="preserve">6. </w:t>
            </w:r>
            <w:r>
              <w:t xml:space="preserve">Restricted space in which Amir and his father travel from Jalalabad to Pakistan with other refugees.</w:t>
            </w:r>
          </w:p>
          <w:p>
            <w:pPr>
              <w:keepLines/>
              <w:pStyle w:val="CluesTiny"/>
            </w:pPr>
            <w:r>
              <w:rPr>
                <w:b w:val="true"/>
                <w:bCs w:val="true"/>
              </w:rPr>
              <w:t xml:space="preserve">7. </w:t>
            </w:r>
            <w:r>
              <w:t xml:space="preserve">Group of men whom accused Hassan of lying and being a thief, because he refused to admit that he lived with Rahim Khan. They then killed him.</w:t>
            </w:r>
          </w:p>
          <w:p>
            <w:pPr>
              <w:keepLines/>
              <w:pStyle w:val="CluesTiny"/>
            </w:pPr>
            <w:r>
              <w:rPr>
                <w:b w:val="true"/>
                <w:bCs w:val="true"/>
              </w:rPr>
              <w:t xml:space="preserve">9. </w:t>
            </w:r>
            <w:r>
              <w:t xml:space="preserve">Tool used by Sohrab to put an end to the deadly fight between Amir and Assef.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Kite Runner Crossword</dc:title>
  <dcterms:created xsi:type="dcterms:W3CDTF">2021-10-11T19:13:08Z</dcterms:created>
  <dcterms:modified xsi:type="dcterms:W3CDTF">2021-10-11T19:13:08Z</dcterms:modified>
</cp:coreProperties>
</file>