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The Kite Runner"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the book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Amir studies --------- at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Sohrab tried to commit?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who is married to Amir.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Amir and Hassan where actually half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Hassan's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where the book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Amir's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Sohrab uses a -------- to injure his capture.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Amir do to Hassan.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man in the black sunglasses.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Amir's mother died while giving 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orphan child.</w:t>
            </w:r>
          </w:p>
        </w:tc>
      </w:tr>
    </w:tbl>
    <w:p>
      <w:pPr>
        <w:pStyle w:val="WordBankMedium"/>
      </w:pPr>
      <w:r>
        <w:t xml:space="preserve">   Sohrab    </w:t>
      </w:r>
      <w:r>
        <w:t xml:space="preserve">   slingshot    </w:t>
      </w:r>
      <w:r>
        <w:t xml:space="preserve">   English    </w:t>
      </w:r>
      <w:r>
        <w:t xml:space="preserve">   Assef    </w:t>
      </w:r>
      <w:r>
        <w:t xml:space="preserve">   Soraya    </w:t>
      </w:r>
      <w:r>
        <w:t xml:space="preserve">   Afghanistan    </w:t>
      </w:r>
      <w:r>
        <w:t xml:space="preserve">   Khaled    </w:t>
      </w:r>
      <w:r>
        <w:t xml:space="preserve">   Baba    </w:t>
      </w:r>
      <w:r>
        <w:t xml:space="preserve">   Kabul    </w:t>
      </w:r>
      <w:r>
        <w:t xml:space="preserve">   Sohrab    </w:t>
      </w:r>
      <w:r>
        <w:t xml:space="preserve">   brothers    </w:t>
      </w:r>
      <w:r>
        <w:t xml:space="preserve">   birth    </w:t>
      </w:r>
      <w:r>
        <w:t xml:space="preserve">   betrayed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The Kite Runner" Puzzle</dc:title>
  <dcterms:created xsi:type="dcterms:W3CDTF">2021-10-10T23:50:09Z</dcterms:created>
  <dcterms:modified xsi:type="dcterms:W3CDTF">2021-10-10T23:50:09Z</dcterms:modified>
</cp:coreProperties>
</file>