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Kite Runner Unknown Words Practice </w:t>
      </w:r>
    </w:p>
    <w:p>
      <w:pPr>
        <w:pStyle w:val="Questions"/>
      </w:pPr>
      <w:r>
        <w:t xml:space="preserve">1. IRENTROE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UTMPSSUOUPRE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OSTEHRLUYP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EDAENOBM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TRNAGNIIGOIV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DRVARTERBEEE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PRLPSAO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NEDBERDDI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ORNO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BTNOUAFF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Kite Runner Unknown Words Practice </dc:title>
  <dcterms:created xsi:type="dcterms:W3CDTF">2021-10-11T19:13:44Z</dcterms:created>
  <dcterms:modified xsi:type="dcterms:W3CDTF">2021-10-11T19:13:44Z</dcterms:modified>
</cp:coreProperties>
</file>