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overwhelming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sad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in an unhealthy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indirect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with a realistic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proceed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woven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useless or pointless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Vocabulary</dc:title>
  <dcterms:created xsi:type="dcterms:W3CDTF">2021-10-11T19:13:37Z</dcterms:created>
  <dcterms:modified xsi:type="dcterms:W3CDTF">2021-10-11T19:13:37Z</dcterms:modified>
</cp:coreProperties>
</file>