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*~The Kite Runner Word Search~*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shahnamah    </w:t>
      </w:r>
      <w:r>
        <w:t xml:space="preserve">   riobravo    </w:t>
      </w:r>
      <w:r>
        <w:t xml:space="preserve">   nineteenthirtythree    </w:t>
      </w:r>
      <w:r>
        <w:t xml:space="preserve">   quiyamat    </w:t>
      </w:r>
      <w:r>
        <w:t xml:space="preserve">   blackbear    </w:t>
      </w:r>
      <w:r>
        <w:t xml:space="preserve">   kinship    </w:t>
      </w:r>
      <w:r>
        <w:t xml:space="preserve">   miceeating    </w:t>
      </w:r>
      <w:r>
        <w:t xml:space="preserve">   firstcousin    </w:t>
      </w:r>
      <w:r>
        <w:t xml:space="preserve">   babalu    </w:t>
      </w:r>
      <w:r>
        <w:t xml:space="preserve">   eighteenyears    </w:t>
      </w:r>
      <w:r>
        <w:t xml:space="preserve">   poetry    </w:t>
      </w:r>
      <w:r>
        <w:t xml:space="preserve">   hazara    </w:t>
      </w:r>
      <w:r>
        <w:t xml:space="preserve">   nineteensixtyfour    </w:t>
      </w:r>
      <w:r>
        <w:t xml:space="preserve">   redemption    </w:t>
      </w:r>
      <w:r>
        <w:t xml:space="preserve">   hassan    </w:t>
      </w:r>
      <w:r>
        <w:t xml:space="preserve">   slingshot    </w:t>
      </w:r>
      <w:r>
        <w:t xml:space="preserve">   chinesedoll    </w:t>
      </w:r>
      <w:r>
        <w:t xml:space="preserve">   nineteenseventyfive    </w:t>
      </w:r>
      <w:r>
        <w:t xml:space="preserve">   winter    </w:t>
      </w:r>
      <w:r>
        <w:t xml:space="preserve">   harelipped    </w:t>
      </w:r>
      <w:r>
        <w:t xml:space="preserve">   Sohrab    </w:t>
      </w:r>
      <w:r>
        <w:t xml:space="preserve">   Pomegranate    </w:t>
      </w:r>
      <w:r>
        <w:t xml:space="preserve">   Amir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*~The Kite Runner Word Search~*</dc:title>
  <dcterms:created xsi:type="dcterms:W3CDTF">2021-10-10T23:52:44Z</dcterms:created>
  <dcterms:modified xsi:type="dcterms:W3CDTF">2021-10-10T23:52:44Z</dcterms:modified>
</cp:coreProperties>
</file>