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Different    </w:t>
      </w:r>
      <w:r>
        <w:t xml:space="preserve">   Poor    </w:t>
      </w:r>
      <w:r>
        <w:t xml:space="preserve">   War    </w:t>
      </w:r>
      <w:r>
        <w:t xml:space="preserve">   Deadly    </w:t>
      </w:r>
      <w:r>
        <w:t xml:space="preserve">   Systematic    </w:t>
      </w:r>
      <w:r>
        <w:t xml:space="preserve">   neglect    </w:t>
      </w:r>
      <w:r>
        <w:t xml:space="preserve">   Dangerous    </w:t>
      </w:r>
      <w:r>
        <w:t xml:space="preserve">   Control    </w:t>
      </w:r>
      <w:r>
        <w:t xml:space="preserve">   Muslim    </w:t>
      </w:r>
      <w:r>
        <w:t xml:space="preserve">   Islam    </w:t>
      </w:r>
      <w:r>
        <w:t xml:space="preserve">   Culture    </w:t>
      </w:r>
      <w:r>
        <w:t xml:space="preserve">   Afghanistan    </w:t>
      </w:r>
      <w:r>
        <w:t xml:space="preserve">   Terror    </w:t>
      </w:r>
      <w:r>
        <w:t xml:space="preserve">   Violence    </w:t>
      </w:r>
      <w:r>
        <w:t xml:space="preserve">   Hazara    </w:t>
      </w:r>
      <w:r>
        <w:t xml:space="preserve">   Pashtun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Word Search</dc:title>
  <dcterms:created xsi:type="dcterms:W3CDTF">2021-10-11T19:13:05Z</dcterms:created>
  <dcterms:modified xsi:type="dcterms:W3CDTF">2021-10-11T19:13:05Z</dcterms:modified>
</cp:coreProperties>
</file>