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Taliban    </w:t>
      </w:r>
      <w:r>
        <w:t xml:space="preserve">   Soviet Union    </w:t>
      </w:r>
      <w:r>
        <w:t xml:space="preserve">   Kabul    </w:t>
      </w:r>
      <w:r>
        <w:t xml:space="preserve">   Redemption    </w:t>
      </w:r>
      <w:r>
        <w:t xml:space="preserve">   Pashtun    </w:t>
      </w:r>
      <w:r>
        <w:t xml:space="preserve">   Guilt    </w:t>
      </w:r>
      <w:r>
        <w:t xml:space="preserve">   Hazara    </w:t>
      </w:r>
      <w:r>
        <w:t xml:space="preserve">   kite runner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 Search</dc:title>
  <dcterms:created xsi:type="dcterms:W3CDTF">2021-10-11T19:13:14Z</dcterms:created>
  <dcterms:modified xsi:type="dcterms:W3CDTF">2021-10-11T19:13:14Z</dcterms:modified>
</cp:coreProperties>
</file>