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Kite Runner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Lamp 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reddish-brown timber of three hardwood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city of central Iran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capital of India's Bengal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Hassan's mother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Hassan's Lip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or people asking questions for serious reasons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Spending money very carelessly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precious gem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Having a lot of one thing, such as money.</w:t>
            </w:r>
          </w:p>
        </w:tc>
      </w:tr>
    </w:tbl>
    <w:p>
      <w:pPr>
        <w:pStyle w:val="WordBankLarge"/>
      </w:pPr>
      <w:r>
        <w:t xml:space="preserve">   Calcutta    </w:t>
      </w:r>
      <w:r>
        <w:t xml:space="preserve">   Harelipped    </w:t>
      </w:r>
      <w:r>
        <w:t xml:space="preserve">   Sapphire    </w:t>
      </w:r>
      <w:r>
        <w:t xml:space="preserve">   Affluent    </w:t>
      </w:r>
      <w:r>
        <w:t xml:space="preserve">   Isfahan    </w:t>
      </w:r>
      <w:r>
        <w:t xml:space="preserve">   Mahogany    </w:t>
      </w:r>
      <w:r>
        <w:t xml:space="preserve">   extravagant     </w:t>
      </w:r>
      <w:r>
        <w:t xml:space="preserve">   Sanaubar    </w:t>
      </w:r>
      <w:r>
        <w:t xml:space="preserve">   Kerosene    </w:t>
      </w:r>
      <w:r>
        <w:t xml:space="preserve">   Skeptics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Kite Runner Words</dc:title>
  <dcterms:created xsi:type="dcterms:W3CDTF">2021-10-11T19:13:26Z</dcterms:created>
  <dcterms:modified xsi:type="dcterms:W3CDTF">2021-10-11T19:13:26Z</dcterms:modified>
</cp:coreProperties>
</file>