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 Words</w:t>
      </w:r>
    </w:p>
    <w:p>
      <w:pPr>
        <w:pStyle w:val="Questions"/>
      </w:pPr>
      <w:r>
        <w:t xml:space="preserve">1. OCAWTNSD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EENCSFRTUOL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TTCSOACA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NAEDEL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RELUC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ENTCRI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AAKJYLW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INATCDAS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PIDADAIELTD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TCNNRSAEVO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Words</dc:title>
  <dcterms:created xsi:type="dcterms:W3CDTF">2021-10-11T19:13:28Z</dcterms:created>
  <dcterms:modified xsi:type="dcterms:W3CDTF">2021-10-11T19:13:28Z</dcterms:modified>
</cp:coreProperties>
</file>