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 Words</w:t>
      </w:r>
    </w:p>
    <w:p>
      <w:pPr>
        <w:pStyle w:val="Questions"/>
      </w:pPr>
      <w:r>
        <w:t xml:space="preserve">1. UMOLTIEUSC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IGDAUTNN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PTCMIRSUNA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ALABS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UQYER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IVIGORNNATIG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RAIGHNC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TEERS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XNRTAGHLAIIE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TOEVR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Words</dc:title>
  <dcterms:created xsi:type="dcterms:W3CDTF">2021-10-11T19:13:40Z</dcterms:created>
  <dcterms:modified xsi:type="dcterms:W3CDTF">2021-10-11T19:13:40Z</dcterms:modified>
</cp:coreProperties>
</file>