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That Bridged Two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countries    </w:t>
      </w:r>
      <w:r>
        <w:t xml:space="preserve">   prize    </w:t>
      </w:r>
      <w:r>
        <w:t xml:space="preserve">   America    </w:t>
      </w:r>
      <w:r>
        <w:t xml:space="preserve">   canada    </w:t>
      </w:r>
      <w:r>
        <w:t xml:space="preserve">   altitude    </w:t>
      </w:r>
      <w:r>
        <w:t xml:space="preserve">   ferry    </w:t>
      </w:r>
      <w:r>
        <w:t xml:space="preserve">   journey    </w:t>
      </w:r>
      <w:r>
        <w:t xml:space="preserve">   cliff    </w:t>
      </w:r>
      <w:r>
        <w:t xml:space="preserve">   string    </w:t>
      </w:r>
      <w:r>
        <w:t xml:space="preserve">   snow    </w:t>
      </w:r>
      <w:r>
        <w:t xml:space="preserve">   bonfire    </w:t>
      </w:r>
      <w:r>
        <w:t xml:space="preserve">   rivals    </w:t>
      </w:r>
      <w:r>
        <w:t xml:space="preserve">   breeze    </w:t>
      </w:r>
      <w:r>
        <w:t xml:space="preserve">   pride    </w:t>
      </w:r>
      <w:r>
        <w:t xml:space="preserve">   union    </w:t>
      </w:r>
      <w:r>
        <w:t xml:space="preserve">   handbill    </w:t>
      </w:r>
      <w:r>
        <w:t xml:space="preserve">   soared    </w:t>
      </w:r>
      <w:r>
        <w:t xml:space="preserve">   flying    </w:t>
      </w:r>
      <w:r>
        <w:t xml:space="preserve">   wind    </w:t>
      </w:r>
      <w:r>
        <w:t xml:space="preserve">   bridged    </w:t>
      </w:r>
      <w:r>
        <w:t xml:space="preserve">   nation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That Bridged Two Nations</dc:title>
  <dcterms:created xsi:type="dcterms:W3CDTF">2021-10-11T19:12:17Z</dcterms:created>
  <dcterms:modified xsi:type="dcterms:W3CDTF">2021-10-11T19:12:17Z</dcterms:modified>
</cp:coreProperties>
</file>