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Kitten Who Cried Dog</w:t>
      </w:r>
    </w:p>
    <w:p>
      <w:pPr>
        <w:pStyle w:val="Questions"/>
      </w:pPr>
      <w:r>
        <w:t xml:space="preserve">1. TTURS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IPRSOTIIYELSBN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RCDIE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TITEKN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LEVIARSLG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TILELT MLAB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FUFFYL BNYNU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NOCE PUON A ETIM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YTHGUNA ODG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ORDBE AIGAN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CRKIT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EDLI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YTOS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ONODYB EMCA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IITEREFRD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Kitten Who Cried Dog</dc:title>
  <dcterms:created xsi:type="dcterms:W3CDTF">2021-10-11T19:14:07Z</dcterms:created>
  <dcterms:modified xsi:type="dcterms:W3CDTF">2021-10-11T19:14:07Z</dcterms:modified>
</cp:coreProperties>
</file>