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 unit for measuring 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 through the middle of a group of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coloured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 common type of long thin brown worm that lives in 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violent, dangerous, and frightening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unable to fly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keeping eggs warm until they hatch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letting the young bird, insect etc come out of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 badly damaged that it no longer exists or cannot be used or repaired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behaving in an angry threatening way, as if you want to fight or attack 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 hole or passage in the 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edge of an area of land that belongs 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 is no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funny, amusing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 if you break something, you make it separate into two or more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ability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tear or pull at something, using claws or your 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girl,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Kiwi</dc:title>
  <dcterms:created xsi:type="dcterms:W3CDTF">2021-10-11T19:12:29Z</dcterms:created>
  <dcterms:modified xsi:type="dcterms:W3CDTF">2021-10-11T19:12:29Z</dcterms:modified>
</cp:coreProperties>
</file>