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Knee Joint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Tendon    </w:t>
      </w:r>
      <w:r>
        <w:t xml:space="preserve">   Condyles    </w:t>
      </w:r>
      <w:r>
        <w:t xml:space="preserve">   Muscle    </w:t>
      </w:r>
      <w:r>
        <w:t xml:space="preserve">   Bone    </w:t>
      </w:r>
      <w:r>
        <w:t xml:space="preserve">   Fibula    </w:t>
      </w:r>
      <w:r>
        <w:t xml:space="preserve">   Tibia    </w:t>
      </w:r>
      <w:r>
        <w:t xml:space="preserve">   Femur    </w:t>
      </w:r>
      <w:r>
        <w:t xml:space="preserve">   Patella    </w:t>
      </w:r>
      <w:r>
        <w:t xml:space="preserve">   Meniscus    </w:t>
      </w:r>
      <w:r>
        <w:t xml:space="preserve">   Joint    </w:t>
      </w:r>
      <w:r>
        <w:t xml:space="preserve">   Knee    </w:t>
      </w:r>
      <w:r>
        <w:t xml:space="preserve">   Lateral Collateral    </w:t>
      </w:r>
      <w:r>
        <w:t xml:space="preserve">   Medial Collateral    </w:t>
      </w:r>
      <w:r>
        <w:t xml:space="preserve">   Posterior Cruciate    </w:t>
      </w:r>
      <w:r>
        <w:t xml:space="preserve">   Anterior Cruciate    </w:t>
      </w:r>
      <w:r>
        <w:t xml:space="preserve">   Ligament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Knee Joint</dc:title>
  <dcterms:created xsi:type="dcterms:W3CDTF">2021-10-11T19:12:36Z</dcterms:created>
  <dcterms:modified xsi:type="dcterms:W3CDTF">2021-10-11T19:12:36Z</dcterms:modified>
</cp:coreProperties>
</file>